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Enemies    </w:t>
      </w:r>
      <w:r>
        <w:t xml:space="preserve">   Red Uniforms    </w:t>
      </w:r>
      <w:r>
        <w:t xml:space="preserve">   Governor    </w:t>
      </w:r>
      <w:r>
        <w:t xml:space="preserve">   Colonists    </w:t>
      </w:r>
      <w:r>
        <w:t xml:space="preserve">   Edward Braddock    </w:t>
      </w:r>
      <w:r>
        <w:t xml:space="preserve">   Victory    </w:t>
      </w:r>
      <w:r>
        <w:t xml:space="preserve">   England    </w:t>
      </w:r>
      <w:r>
        <w:t xml:space="preserve">   French    </w:t>
      </w:r>
      <w:r>
        <w:t xml:space="preserve">   Indians    </w:t>
      </w:r>
      <w:r>
        <w:t xml:space="preserve">   St Lawrence River    </w:t>
      </w:r>
      <w:r>
        <w:t xml:space="preserve">   Ohio River    </w:t>
      </w:r>
      <w:r>
        <w:t xml:space="preserve">   Fort Le Boeuf    </w:t>
      </w:r>
      <w:r>
        <w:t xml:space="preserve">   Quebec    </w:t>
      </w:r>
      <w:r>
        <w:t xml:space="preserve">   New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 </dc:title>
  <dcterms:created xsi:type="dcterms:W3CDTF">2021-10-11T07:32:55Z</dcterms:created>
  <dcterms:modified xsi:type="dcterms:W3CDTF">2021-10-11T07:32:55Z</dcterms:modified>
</cp:coreProperties>
</file>