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p>
      <w:pPr>
        <w:pStyle w:val="Questions"/>
      </w:pPr>
      <w:r>
        <w:t xml:space="preserve">1. HIBTRIS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TCLINFCO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REUPEO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TFIGH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DASININ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HNFERC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TXESA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TEDB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TBYTCOO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RTOSTEP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2021-10-11T07:31:36Z</dcterms:created>
  <dcterms:modified xsi:type="dcterms:W3CDTF">2021-10-11T07:31:36Z</dcterms:modified>
</cp:coreProperties>
</file>