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and 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Territories    </w:t>
      </w:r>
      <w:r>
        <w:t xml:space="preserve">   America    </w:t>
      </w:r>
      <w:r>
        <w:t xml:space="preserve">   Allies    </w:t>
      </w:r>
      <w:r>
        <w:t xml:space="preserve">   Florida    </w:t>
      </w:r>
      <w:r>
        <w:t xml:space="preserve">   Spain    </w:t>
      </w:r>
      <w:r>
        <w:t xml:space="preserve">   West expansion    </w:t>
      </w:r>
      <w:r>
        <w:t xml:space="preserve">   Mississippi    </w:t>
      </w:r>
      <w:r>
        <w:t xml:space="preserve">   River Valley    </w:t>
      </w:r>
      <w:r>
        <w:t xml:space="preserve">   Appalation    </w:t>
      </w:r>
      <w:r>
        <w:t xml:space="preserve">   Canada    </w:t>
      </w:r>
      <w:r>
        <w:t xml:space="preserve">   Quebec    </w:t>
      </w:r>
      <w:r>
        <w:t xml:space="preserve">   Seven Years War    </w:t>
      </w:r>
      <w:r>
        <w:t xml:space="preserve">   Washington    </w:t>
      </w:r>
      <w:r>
        <w:t xml:space="preserve">   British    </w:t>
      </w:r>
      <w:r>
        <w:t xml:space="preserve">   Colonies    </w:t>
      </w:r>
      <w:r>
        <w:t xml:space="preserve">   Pitt    </w:t>
      </w:r>
      <w:r>
        <w:t xml:space="preserve">   France    </w:t>
      </w:r>
      <w:r>
        <w:t xml:space="preserve">   Indians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</dc:title>
  <dcterms:created xsi:type="dcterms:W3CDTF">2021-10-11T07:31:40Z</dcterms:created>
  <dcterms:modified xsi:type="dcterms:W3CDTF">2021-10-11T07:31:40Z</dcterms:modified>
</cp:coreProperties>
</file>