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and Indian War, Proclamation of 1763, Battle of Kettle Creek and Siege of Savannah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ended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fought against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 the land that the colonist took away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loyalists were fighting in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had captured savannah during the siege of savannah?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american whigs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battle won by the patriots in georgia?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mountain range people couldn't settle past according to the proclamation of 1763?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leading officer in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battle fought in savannah?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seven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proclamation of 1763?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slave that fought in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patriots into battle at the battle of kettle creek?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War, Proclamation of 1763, Battle of Kettle Creek and Siege of Savannah</dc:title>
  <dcterms:created xsi:type="dcterms:W3CDTF">2021-10-11T07:31:58Z</dcterms:created>
  <dcterms:modified xsi:type="dcterms:W3CDTF">2021-10-11T07:31:58Z</dcterms:modified>
</cp:coreProperties>
</file>