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document ended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soldiers dressed in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war end? (Most decisive battle)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war to begin in the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 built and commanded by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result was that the ____ were driven almost completely out of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Winner of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trade was France trying to protect by building more forts?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Gained control of lands east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Gained control of lands west of the Mississippi River and New Orleans</w:t>
            </w:r>
          </w:p>
        </w:tc>
      </w:tr>
    </w:tbl>
    <w:p>
      <w:pPr>
        <w:pStyle w:val="WordBankMedium"/>
      </w:pPr>
      <w:r>
        <w:t xml:space="preserve">   French    </w:t>
      </w:r>
      <w:r>
        <w:t xml:space="preserve">   Seven Years War    </w:t>
      </w:r>
      <w:r>
        <w:t xml:space="preserve">   Fort Necessity    </w:t>
      </w:r>
      <w:r>
        <w:t xml:space="preserve">   redcoats    </w:t>
      </w:r>
      <w:r>
        <w:t xml:space="preserve">   British    </w:t>
      </w:r>
      <w:r>
        <w:t xml:space="preserve">   Treaty of Paris    </w:t>
      </w:r>
      <w:r>
        <w:t xml:space="preserve">   Spain    </w:t>
      </w:r>
      <w:r>
        <w:t xml:space="preserve">   British    </w:t>
      </w:r>
      <w:r>
        <w:t xml:space="preserve">   fur    </w:t>
      </w:r>
      <w:r>
        <w:t xml:space="preserve">   French and Indian War    </w:t>
      </w:r>
      <w:r>
        <w:t xml:space="preserve">   Ohio River Valley    </w:t>
      </w:r>
      <w:r>
        <w:t xml:space="preserve">   Quebec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2021-10-11T07:32:03Z</dcterms:created>
  <dcterms:modified xsi:type="dcterms:W3CDTF">2021-10-11T07:32:03Z</dcterms:modified>
</cp:coreProperties>
</file>