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Claimed part of the Ohio River Valley for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proclamation upset many colonists eager to settle in the Ohio River Valley. Many of them pushed ____ despite the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Native Americans side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colonists had crossed the Appalachian Mountains to reach this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Iroquois and British were unstoppable. They caputred Quebec and later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French name the fort they bult where they developed the British trading post? Fort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French and Indian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Briish general that was killed during the attemp to capture Fort Duquesne in 1755?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British seek the support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war was between France and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wampanoag leader in new England who began a war against the colonists in the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British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fort the British established? Fort 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2021-10-11T07:32:05Z</dcterms:created>
  <dcterms:modified xsi:type="dcterms:W3CDTF">2021-10-11T07:32:05Z</dcterms:modified>
</cp:coreProperties>
</file>