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and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currency    </w:t>
      </w:r>
      <w:r>
        <w:t xml:space="preserve">   land    </w:t>
      </w:r>
      <w:r>
        <w:t xml:space="preserve">   dominant    </w:t>
      </w:r>
      <w:r>
        <w:t xml:space="preserve">   soldiers    </w:t>
      </w:r>
      <w:r>
        <w:t xml:space="preserve">   benjamin franklin    </w:t>
      </w:r>
      <w:r>
        <w:t xml:space="preserve">   government    </w:t>
      </w:r>
      <w:r>
        <w:t xml:space="preserve">   central    </w:t>
      </w:r>
      <w:r>
        <w:t xml:space="preserve">   union    </w:t>
      </w:r>
      <w:r>
        <w:t xml:space="preserve">   join    </w:t>
      </w:r>
      <w:r>
        <w:t xml:space="preserve">   unite    </w:t>
      </w:r>
      <w:r>
        <w:t xml:space="preserve">   albany    </w:t>
      </w:r>
      <w:r>
        <w:t xml:space="preserve">   george washington    </w:t>
      </w:r>
      <w:r>
        <w:t xml:space="preserve">   debt    </w:t>
      </w:r>
      <w:r>
        <w:t xml:space="preserve">   rammifications    </w:t>
      </w:r>
      <w:r>
        <w:t xml:space="preserve">   battle    </w:t>
      </w:r>
      <w:r>
        <w:t xml:space="preserve">   frontier    </w:t>
      </w:r>
      <w:r>
        <w:t xml:space="preserve">   treaty    </w:t>
      </w:r>
      <w:r>
        <w:t xml:space="preserve">   resistance    </w:t>
      </w:r>
      <w:r>
        <w:t xml:space="preserve">   settle    </w:t>
      </w:r>
      <w:r>
        <w:t xml:space="preserve">   king    </w:t>
      </w:r>
      <w:r>
        <w:t xml:space="preserve">   congress    </w:t>
      </w:r>
      <w:r>
        <w:t xml:space="preserve">   allies    </w:t>
      </w:r>
      <w:r>
        <w:t xml:space="preserve">   trading    </w:t>
      </w:r>
      <w:r>
        <w:t xml:space="preserve">   fur    </w:t>
      </w:r>
      <w:r>
        <w:t xml:space="preserve">   vally    </w:t>
      </w:r>
      <w:r>
        <w:t xml:space="preserve">   river    </w:t>
      </w:r>
      <w:r>
        <w:t xml:space="preserve">   ohio    </w:t>
      </w:r>
      <w:r>
        <w:t xml:space="preserve">   forts    </w:t>
      </w:r>
      <w:r>
        <w:t xml:space="preserve">   colonies    </w:t>
      </w:r>
      <w:r>
        <w:t xml:space="preserve">   Brittain    </w:t>
      </w:r>
      <w:r>
        <w:t xml:space="preserve">   indians    </w:t>
      </w:r>
      <w:r>
        <w:t xml:space="preserve">   French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terms:created xsi:type="dcterms:W3CDTF">2021-10-11T07:32:07Z</dcterms:created>
  <dcterms:modified xsi:type="dcterms:W3CDTF">2021-10-11T07:32:07Z</dcterms:modified>
</cp:coreProperties>
</file>