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and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Treaty of Paris    </w:t>
      </w:r>
      <w:r>
        <w:t xml:space="preserve">   George Washington    </w:t>
      </w:r>
      <w:r>
        <w:t xml:space="preserve">   King James II    </w:t>
      </w:r>
      <w:r>
        <w:t xml:space="preserve">   Territorial Gain    </w:t>
      </w:r>
      <w:r>
        <w:t xml:space="preserve">   New France    </w:t>
      </w:r>
      <w:r>
        <w:t xml:space="preserve">   7 Years War    </w:t>
      </w:r>
      <w:r>
        <w:t xml:space="preserve">   1763    </w:t>
      </w:r>
      <w:r>
        <w:t xml:space="preserve">   1754    </w:t>
      </w:r>
      <w:r>
        <w:t xml:space="preserve">   Iroquois Indians Tribe    </w:t>
      </w:r>
      <w:r>
        <w:t xml:space="preserve">   Huron Tribe    </w:t>
      </w:r>
      <w:r>
        <w:t xml:space="preserve">   Ohio    </w:t>
      </w:r>
      <w:r>
        <w:t xml:space="preserve">   Proclamation Line    </w:t>
      </w:r>
      <w:r>
        <w:t xml:space="preserve">   Colonies    </w:t>
      </w:r>
      <w:r>
        <w:t xml:space="preserve">   British    </w:t>
      </w:r>
      <w:r>
        <w:t xml:space="preserve">   Indians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terms:created xsi:type="dcterms:W3CDTF">2021-10-11T07:32:14Z</dcterms:created>
  <dcterms:modified xsi:type="dcterms:W3CDTF">2021-10-11T07:32:14Z</dcterms:modified>
</cp:coreProperties>
</file>