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and Indian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Indian tribe allied themselfs with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was the Proclamation Line was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Indian tribe allied themselves with the French?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the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made the first move?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they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song did the war inspire?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side did the Indians help?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war 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and Indian War</dc:title>
  <dcterms:created xsi:type="dcterms:W3CDTF">2021-10-11T07:32:16Z</dcterms:created>
  <dcterms:modified xsi:type="dcterms:W3CDTF">2021-10-11T07:32:16Z</dcterms:modified>
</cp:coreProperties>
</file>