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and Indian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Boycott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Prohibited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Loyalist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Intolerable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Preamble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Delegate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Stamp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 britain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and Indian war</dc:title>
  <dcterms:created xsi:type="dcterms:W3CDTF">2021-10-11T07:31:29Z</dcterms:created>
  <dcterms:modified xsi:type="dcterms:W3CDTF">2021-10-11T07:31:29Z</dcterms:modified>
</cp:coreProperties>
</file>