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and Indian war through the American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laws that were implemented in 1764 that taxed on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laws were passed by the British parliament in the 1774 after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negative affect of the 7 year war for the British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mission was to drive the french from the Ohio River Valley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wanted to stay with Britain and they fought the patriots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was the Declaration of Independence signed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french and Indian war ended the British gained what colonies of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french and Indian war was also called ______ years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side of the Mississippi did the British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the french and Indian alliance start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 through the American revolution </dc:title>
  <dcterms:created xsi:type="dcterms:W3CDTF">2021-10-11T07:32:18Z</dcterms:created>
  <dcterms:modified xsi:type="dcterms:W3CDTF">2021-10-11T07:32:18Z</dcterms:modified>
</cp:coreProperties>
</file>