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Fastest animal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underwater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to eat bamboos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land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of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predator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bird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 crossword</dc:title>
  <dcterms:created xsi:type="dcterms:W3CDTF">2021-10-11T07:31:17Z</dcterms:created>
  <dcterms:modified xsi:type="dcterms:W3CDTF">2021-10-11T07:31:17Z</dcterms:modified>
</cp:coreProperties>
</file>