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Cheval    </w:t>
      </w:r>
      <w:r>
        <w:t xml:space="preserve">   Chien    </w:t>
      </w:r>
      <w:r>
        <w:t xml:space="preserve">   Chochon    </w:t>
      </w:r>
      <w:r>
        <w:t xml:space="preserve">   Hamster    </w:t>
      </w:r>
      <w:r>
        <w:t xml:space="preserve">   Kangourou    </w:t>
      </w:r>
      <w:r>
        <w:t xml:space="preserve">   Lapin    </w:t>
      </w:r>
      <w:r>
        <w:t xml:space="preserve">   Mouton    </w:t>
      </w:r>
      <w:r>
        <w:t xml:space="preserve">   Poisson    </w:t>
      </w:r>
      <w:r>
        <w:t xml:space="preserve">   Poulet    </w:t>
      </w:r>
      <w:r>
        <w:t xml:space="preserve">   Singe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2021-10-11T07:32:00Z</dcterms:created>
  <dcterms:modified xsi:type="dcterms:W3CDTF">2021-10-11T07:32:00Z</dcterms:modified>
</cp:coreProperties>
</file>