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animals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VACHE    </w:t>
      </w:r>
      <w:r>
        <w:t xml:space="preserve">   CHENILLE    </w:t>
      </w:r>
      <w:r>
        <w:t xml:space="preserve">   TIGRE    </w:t>
      </w:r>
      <w:r>
        <w:t xml:space="preserve">   GIRAFE    </w:t>
      </w:r>
      <w:r>
        <w:t xml:space="preserve">   UN COCHEN D'INDE    </w:t>
      </w:r>
      <w:r>
        <w:t xml:space="preserve">   SOURIS    </w:t>
      </w:r>
      <w:r>
        <w:t xml:space="preserve">   HAMSTER    </w:t>
      </w:r>
      <w:r>
        <w:t xml:space="preserve">   SERPENT    </w:t>
      </w:r>
      <w:r>
        <w:t xml:space="preserve">   LAPIN    </w:t>
      </w:r>
      <w:r>
        <w:t xml:space="preserve">   POISSON    </w:t>
      </w:r>
      <w:r>
        <w:t xml:space="preserve">   CHAT    </w:t>
      </w:r>
      <w:r>
        <w:t xml:space="preserve">   CHIEN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animals wordsearch</dc:title>
  <dcterms:created xsi:type="dcterms:W3CDTF">2021-10-11T07:31:11Z</dcterms:created>
  <dcterms:modified xsi:type="dcterms:W3CDTF">2021-10-11T07:31:11Z</dcterms:modified>
</cp:coreProperties>
</file>