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and yellow breakfast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wipe away stuff on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drink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bread with butter and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beaverage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Lucky Charms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sharp thing to cut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yellow spread- good on popcorn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hot and brown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 and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 Pineapple ______ pen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harder and baked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Goes along with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stab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purple stuff that goes on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container for hot coffee and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Crunchy meat in the morning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2021-10-11T07:30:43Z</dcterms:created>
  <dcterms:modified xsi:type="dcterms:W3CDTF">2021-10-11T07:30:43Z</dcterms:modified>
</cp:coreProperties>
</file>