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french peoples favorite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for hot 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place to eat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pour into bowl of cereal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place all your food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clean your 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yum yum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spread on 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crescent shaped bread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eat cereal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thing to spread on 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salt and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scrambled....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for drinks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</dc:title>
  <dcterms:created xsi:type="dcterms:W3CDTF">2021-10-11T07:30:46Z</dcterms:created>
  <dcterms:modified xsi:type="dcterms:W3CDTF">2021-10-11T07:30:46Z</dcterms:modified>
</cp:coreProperties>
</file>