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radical for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Radical of Obtenir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"She will know"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+ avoir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Radical for 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Voir + tu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"They will study"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Faire + Elles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"He will sleep"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Ending future je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Radical of Lire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Ending future vous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Ending for "Tu' in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Radical form of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Elles+ aller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2021-10-11T07:30:48Z</dcterms:created>
  <dcterms:modified xsi:type="dcterms:W3CDTF">2021-10-11T07:30:48Z</dcterms:modified>
</cp:coreProperties>
</file>