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rare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 autruche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duck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noisette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venison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duckling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2021-10-11T07:30:52Z</dcterms:created>
  <dcterms:modified xsi:type="dcterms:W3CDTF">2021-10-11T07:30:52Z</dcterms:modified>
</cp:coreProperties>
</file>