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Faire la cuisine    </w:t>
      </w:r>
      <w:r>
        <w:t xml:space="preserve">   Faire la vaisselle    </w:t>
      </w:r>
      <w:r>
        <w:t xml:space="preserve">   Faire la poussiere    </w:t>
      </w:r>
      <w:r>
        <w:t xml:space="preserve">   Faire mon lit    </w:t>
      </w:r>
      <w:r>
        <w:t xml:space="preserve">   Tondre la pelouse    </w:t>
      </w:r>
      <w:r>
        <w:t xml:space="preserve">   Garder ma soeur    </w:t>
      </w:r>
      <w:r>
        <w:t xml:space="preserve">   Ranger ma chambre    </w:t>
      </w:r>
      <w:r>
        <w:t xml:space="preserve">   Laver la voiture    </w:t>
      </w:r>
      <w:r>
        <w:t xml:space="preserve">   Mettre la table    </w:t>
      </w:r>
      <w:r>
        <w:t xml:space="preserve">   Debarrasser la table    </w:t>
      </w:r>
      <w:r>
        <w:t xml:space="preserve">   Sortir la poubelle    </w:t>
      </w:r>
      <w:r>
        <w:t xml:space="preserve">   Nettoyer la salle de bains    </w:t>
      </w:r>
      <w:r>
        <w:t xml:space="preserve">   Promener le chien    </w:t>
      </w:r>
      <w:r>
        <w:t xml:space="preserve">   Passer l'aspirateur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chores</dc:title>
  <dcterms:created xsi:type="dcterms:W3CDTF">2021-10-11T07:32:12Z</dcterms:created>
  <dcterms:modified xsi:type="dcterms:W3CDTF">2021-10-11T07:32:12Z</dcterms:modified>
</cp:coreProperties>
</file>