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chores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sponge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iron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pruning shears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do the laundry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out the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wipe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do the grocery shopping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set out the silverware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rake the leaves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feed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clear 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sweep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clean the windows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water the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vacuum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walk the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do the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mow the lawn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shovel snow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chores vocabulary crossword</dc:title>
  <dcterms:created xsi:type="dcterms:W3CDTF">2021-10-11T07:32:07Z</dcterms:created>
  <dcterms:modified xsi:type="dcterms:W3CDTF">2021-10-11T07:32:07Z</dcterms:modified>
</cp:coreProperties>
</file>