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jameer    </w:t>
      </w:r>
      <w:r>
        <w:t xml:space="preserve">   lucero    </w:t>
      </w:r>
      <w:r>
        <w:t xml:space="preserve">   kaden    </w:t>
      </w:r>
      <w:r>
        <w:t xml:space="preserve">   anderson    </w:t>
      </w:r>
      <w:r>
        <w:t xml:space="preserve">   vincent    </w:t>
      </w:r>
      <w:r>
        <w:t xml:space="preserve">   kayla    </w:t>
      </w:r>
      <w:r>
        <w:t xml:space="preserve">   lisset    </w:t>
      </w:r>
      <w:r>
        <w:t xml:space="preserve">   delyn    </w:t>
      </w:r>
      <w:r>
        <w:t xml:space="preserve">   maddy    </w:t>
      </w:r>
      <w:r>
        <w:t xml:space="preserve">   korbin    </w:t>
      </w:r>
      <w:r>
        <w:t xml:space="preserve">   kill    </w:t>
      </w:r>
      <w:r>
        <w:t xml:space="preserve">   reese    </w:t>
      </w:r>
      <w:r>
        <w:t xml:space="preserve">   patrick    </w:t>
      </w:r>
      <w:r>
        <w:t xml:space="preserve">   adolf    </w:t>
      </w:r>
      <w:r>
        <w:t xml:space="preserve">   jamie lynn    </w:t>
      </w:r>
      <w:r>
        <w:t xml:space="preserve">   zayne    </w:t>
      </w:r>
      <w:r>
        <w:t xml:space="preserve">   seth    </w:t>
      </w:r>
      <w:r>
        <w:t xml:space="preserve">   matthew    </w:t>
      </w:r>
      <w:r>
        <w:t xml:space="preserve">   nabil    </w:t>
      </w:r>
      <w:r>
        <w:t xml:space="preserve">   french    </w:t>
      </w:r>
      <w:r>
        <w:t xml:space="preserve">   slow    </w:t>
      </w:r>
      <w:r>
        <w:t xml:space="preserve">   Freshman    </w:t>
      </w:r>
      <w:r>
        <w:t xml:space="preserve">   Bad    </w:t>
      </w:r>
      <w:r>
        <w:t xml:space="preserve">   Stupid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</dc:title>
  <dcterms:created xsi:type="dcterms:W3CDTF">2021-10-11T07:32:43Z</dcterms:created>
  <dcterms:modified xsi:type="dcterms:W3CDTF">2021-10-11T07:32:43Z</dcterms:modified>
</cp:coreProperties>
</file>