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class names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</w:tr>
    </w:tbl>
    <w:p>
      <w:pPr>
        <w:pStyle w:val="WordBankLarge"/>
      </w:pPr>
      <w:r>
        <w:t xml:space="preserve">   travail manuel éducatif    </w:t>
      </w:r>
      <w:r>
        <w:t xml:space="preserve">   informatique    </w:t>
      </w:r>
      <w:r>
        <w:t xml:space="preserve">   histoire    </w:t>
      </w:r>
      <w:r>
        <w:t xml:space="preserve">   langues vivantes    </w:t>
      </w:r>
      <w:r>
        <w:t xml:space="preserve">   travail sur bois    </w:t>
      </w:r>
      <w:r>
        <w:t xml:space="preserve">   musique    </w:t>
      </w:r>
      <w:r>
        <w:t xml:space="preserve">   SVT7    </w:t>
      </w:r>
      <w:r>
        <w:t xml:space="preserve">   ECJS6    </w:t>
      </w:r>
      <w:r>
        <w:t xml:space="preserve">   STL5    </w:t>
      </w:r>
      <w:r>
        <w:t xml:space="preserve">   STI4    </w:t>
      </w:r>
      <w:r>
        <w:t xml:space="preserve">   SES3    </w:t>
      </w:r>
      <w:r>
        <w:t xml:space="preserve">   religion    </w:t>
      </w:r>
      <w:r>
        <w:t xml:space="preserve">   physique    </w:t>
      </w:r>
      <w:r>
        <w:t xml:space="preserve">   latin    </w:t>
      </w:r>
      <w:r>
        <w:t xml:space="preserve">   mathématiques    </w:t>
      </w:r>
      <w:r>
        <w:t xml:space="preserve">   langue vivante    </w:t>
      </w:r>
      <w:r>
        <w:t xml:space="preserve">   IGC2    </w:t>
      </w:r>
      <w:r>
        <w:t xml:space="preserve">   grec    </w:t>
      </w:r>
      <w:r>
        <w:t xml:space="preserve">   géo    </w:t>
      </w:r>
      <w:r>
        <w:t xml:space="preserve">   espagnol    </w:t>
      </w:r>
      <w:r>
        <w:t xml:space="preserve">   EPS1    </w:t>
      </w:r>
      <w:r>
        <w:t xml:space="preserve">   enseignement scientifique    </w:t>
      </w:r>
      <w:r>
        <w:t xml:space="preserve">   chimie    </w:t>
      </w:r>
      <w:r>
        <w:t xml:space="preserve">   dessin    </w:t>
      </w:r>
      <w:r>
        <w:t xml:space="preserve">   anglais    </w:t>
      </w:r>
      <w:r>
        <w:t xml:space="preserve">   biologie    </w:t>
      </w:r>
      <w:r>
        <w:t xml:space="preserve">   tronc commun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class names</dc:title>
  <dcterms:created xsi:type="dcterms:W3CDTF">2021-10-11T07:32:50Z</dcterms:created>
  <dcterms:modified xsi:type="dcterms:W3CDTF">2021-10-11T07:32:50Z</dcterms:modified>
</cp:coreProperties>
</file>