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classroom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chair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French for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professor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door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whiteboard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tablet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computer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poster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window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Pupil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screen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table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1</dc:title>
  <dcterms:created xsi:type="dcterms:W3CDTF">2021-10-11T07:32:57Z</dcterms:created>
  <dcterms:modified xsi:type="dcterms:W3CDTF">2021-10-11T07:32:57Z</dcterms:modified>
</cp:coreProperties>
</file>