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classroom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cahier    </w:t>
      </w:r>
      <w:r>
        <w:t xml:space="preserve">   calculatrice    </w:t>
      </w:r>
      <w:r>
        <w:t xml:space="preserve">   camarade de classe    </w:t>
      </w:r>
      <w:r>
        <w:t xml:space="preserve">   carte    </w:t>
      </w:r>
      <w:r>
        <w:t xml:space="preserve">   chaise    </w:t>
      </w:r>
      <w:r>
        <w:t xml:space="preserve">   classe    </w:t>
      </w:r>
      <w:r>
        <w:t xml:space="preserve">   crayon    </w:t>
      </w:r>
      <w:r>
        <w:t xml:space="preserve">   fenêtre    </w:t>
      </w:r>
      <w:r>
        <w:t xml:space="preserve">   horloge    </w:t>
      </w:r>
      <w:r>
        <w:t xml:space="preserve">   livre    </w:t>
      </w:r>
      <w:r>
        <w:t xml:space="preserve">   montre    </w:t>
      </w:r>
      <w:r>
        <w:t xml:space="preserve">   sac à dos    </w:t>
      </w:r>
      <w:r>
        <w:t xml:space="preserve">   stylo    </w:t>
      </w:r>
      <w:r>
        <w:t xml:space="preserve">   élève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classroom items</dc:title>
  <dcterms:created xsi:type="dcterms:W3CDTF">2021-10-11T07:31:38Z</dcterms:created>
  <dcterms:modified xsi:type="dcterms:W3CDTF">2021-10-11T07:31:38Z</dcterms:modified>
</cp:coreProperties>
</file>