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classroom objects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write me and use to to study for a test/quiz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write with me on a white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sharpen your pencil 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me to write, I have paper inside you can write on but I am not a binder: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 be used to measure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write on me, I am a piece of thing you can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clip all of your papers and put them in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use me to organize you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use me to cut something, I am a pair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use me to eraser what you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keep all of your school supplies in me and carry me to home &amp;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given to you to do at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take you to a different world, I am on paper and someone has written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sticky and you can use me to glue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need me to write with but I am not a 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classroom objects Crossword Puzzle </dc:title>
  <dcterms:created xsi:type="dcterms:W3CDTF">2021-10-11T07:33:03Z</dcterms:created>
  <dcterms:modified xsi:type="dcterms:W3CDTF">2021-10-11T07:33:03Z</dcterms:modified>
</cp:coreProperties>
</file>