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Fem.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Masc.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Masc.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Fem. Plural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Masc. yellow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Fem.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Masc. plural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Masc.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Fem. Plural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Fem.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colors </dc:title>
  <dcterms:created xsi:type="dcterms:W3CDTF">2022-01-19T03:35:41Z</dcterms:created>
  <dcterms:modified xsi:type="dcterms:W3CDTF">2022-01-19T03:35:41Z</dcterms:modified>
</cp:coreProperties>
</file>