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the whiteboard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a tomatoe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an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a lavender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a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the whiteboard marker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2021-10-11T07:32:55Z</dcterms:created>
  <dcterms:modified xsi:type="dcterms:W3CDTF">2021-10-11T07:32:55Z</dcterms:modified>
</cp:coreProperties>
</file>