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colours and the verb "être."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has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(p)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(s)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colours and the verb "être."</dc:title>
  <dcterms:created xsi:type="dcterms:W3CDTF">2021-10-11T07:32:34Z</dcterms:created>
  <dcterms:modified xsi:type="dcterms:W3CDTF">2021-10-11T07:32:34Z</dcterms:modified>
</cp:coreProperties>
</file>