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L'allemagne    </w:t>
      </w:r>
      <w:r>
        <w:t xml:space="preserve">   La australie    </w:t>
      </w:r>
      <w:r>
        <w:t xml:space="preserve">   La chine    </w:t>
      </w:r>
      <w:r>
        <w:t xml:space="preserve">   La france    </w:t>
      </w:r>
      <w:r>
        <w:t xml:space="preserve">   La russie    </w:t>
      </w:r>
      <w:r>
        <w:t xml:space="preserve">   Le bresil    </w:t>
      </w:r>
      <w:r>
        <w:t xml:space="preserve">   Le canada    </w:t>
      </w:r>
      <w:r>
        <w:t xml:space="preserve">   Le japan    </w:t>
      </w:r>
      <w:r>
        <w:t xml:space="preserve">   Le mexique    </w:t>
      </w:r>
      <w:r>
        <w:t xml:space="preserve">   Les etats unis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countries</dc:title>
  <dcterms:created xsi:type="dcterms:W3CDTF">2021-10-11T07:31:48Z</dcterms:created>
  <dcterms:modified xsi:type="dcterms:W3CDTF">2021-10-11T07:31:48Z</dcterms:modified>
</cp:coreProperties>
</file>