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 (movie/ music star)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city/town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Celebrity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Gift/present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 word</dc:title>
  <dcterms:created xsi:type="dcterms:W3CDTF">2021-10-11T07:32:55Z</dcterms:created>
  <dcterms:modified xsi:type="dcterms:W3CDTF">2021-10-11T07:32:55Z</dcterms:modified>
</cp:coreProperties>
</file>