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 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Avion    </w:t>
      </w:r>
      <w:r>
        <w:t xml:space="preserve">   Escargot    </w:t>
      </w:r>
      <w:r>
        <w:t xml:space="preserve">   jeu vidéo    </w:t>
      </w:r>
      <w:r>
        <w:t xml:space="preserve">   Voiture    </w:t>
      </w:r>
      <w:r>
        <w:t xml:space="preserve">   Vacances    </w:t>
      </w:r>
      <w:r>
        <w:t xml:space="preserve">   Chien    </w:t>
      </w:r>
      <w:r>
        <w:t xml:space="preserve">   Poisson    </w:t>
      </w:r>
      <w:r>
        <w:t xml:space="preserve">   Téléphone    </w:t>
      </w:r>
      <w:r>
        <w:t xml:space="preserve">   Aliments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 word  </dc:title>
  <dcterms:created xsi:type="dcterms:W3CDTF">2021-10-11T07:33:19Z</dcterms:created>
  <dcterms:modified xsi:type="dcterms:W3CDTF">2021-10-11T07:33:19Z</dcterms:modified>
</cp:coreProperties>
</file>