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dessert qui fait avec pruneaux et farine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le pain et les croissants on va à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plat principal qui fait avec bœuf, légumes, et 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Utilise pour mesure petit quantité des ingrédients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Utilise pour fouetter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peut acheter un douzaine de ça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Utilise pour ajouter du gout  à un plat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Pour le lait, le beurre et le lait on va à 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coupe quelque chose avec ça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place pour acheter tout provision qui vous besion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 le porc, les saucisses et les plates préparés on va à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sorte de petite supermarché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mette votre provisions dans  ça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le viande on va à la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2021-10-11T07:32:47Z</dcterms:created>
  <dcterms:modified xsi:type="dcterms:W3CDTF">2021-10-11T07:32:47Z</dcterms:modified>
</cp:coreProperties>
</file>