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vous ou lorsque son froid dehors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mouvement dans l'eau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 vous garder au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roulez et faites des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que vous ou sous votre pantalon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maintient le soleil hors de vos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lave vos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lorsque vous ou il chaleureuse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empeche de bruler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les portez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 vous guerir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rester en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 vous garder en bonne sante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 acheter des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 lors de la baignade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2021-10-11T07:31:43Z</dcterms:created>
  <dcterms:modified xsi:type="dcterms:W3CDTF">2021-10-11T07:31:43Z</dcterms:modified>
</cp:coreProperties>
</file>