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Marker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spell 40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“my name is”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“yes” in French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say “What’s the weather like?”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say “It is cold”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a book bag,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should say when you pick up the phone,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“Winter” in French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2021-10-11T07:33:06Z</dcterms:created>
  <dcterms:modified xsi:type="dcterms:W3CDTF">2021-10-11T07:33:06Z</dcterms:modified>
</cp:coreProperties>
</file>