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Educator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person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bad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listen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9th year of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job!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Approximately 400 million native speakers of this language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language of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Snack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Tough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season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</dc:title>
  <dcterms:created xsi:type="dcterms:W3CDTF">2021-10-11T07:31:55Z</dcterms:created>
  <dcterms:modified xsi:type="dcterms:W3CDTF">2021-10-11T07:31:55Z</dcterms:modified>
</cp:coreProperties>
</file>