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way of saying `how are you`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12/09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say hello?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name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feminine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masculine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you say when you are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two letter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fifth letter of the alphabet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2021-10-11T07:31:44Z</dcterms:created>
  <dcterms:modified xsi:type="dcterms:W3CDTF">2021-10-11T07:31:44Z</dcterms:modified>
</cp:coreProperties>
</file>