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all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just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would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will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will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going to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would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all just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are going to 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just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will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all will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going to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just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all are going to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all would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would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 going to choose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2021-10-11T07:31:46Z</dcterms:created>
  <dcterms:modified xsi:type="dcterms:W3CDTF">2021-10-11T07:31:46Z</dcterms:modified>
</cp:coreProperties>
</file>