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Friend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Funny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Honest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Optimist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Sensitive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Friendship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good friend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Loyal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Kind</w:t>
            </w:r>
          </w:p>
        </w:tc>
      </w:tr>
    </w:tbl>
    <w:p>
      <w:pPr>
        <w:pStyle w:val="WordBankSmall"/>
      </w:pPr>
      <w:r>
        <w:t xml:space="preserve">   L’amitie    </w:t>
      </w:r>
      <w:r>
        <w:t xml:space="preserve">   Fidele     </w:t>
      </w:r>
      <w:r>
        <w:t xml:space="preserve">   Optimiste     </w:t>
      </w:r>
      <w:r>
        <w:t xml:space="preserve">   Sensible     </w:t>
      </w:r>
      <w:r>
        <w:t xml:space="preserve">   Sympa     </w:t>
      </w:r>
      <w:r>
        <w:t xml:space="preserve">   I’m Bon ami     </w:t>
      </w:r>
      <w:r>
        <w:t xml:space="preserve">   Drole     </w:t>
      </w:r>
      <w:r>
        <w:t xml:space="preserve">   Ami     </w:t>
      </w:r>
      <w:r>
        <w:t xml:space="preserve">   Gentil    </w:t>
      </w:r>
      <w:r>
        <w:t xml:space="preserve">   Honnete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 </dc:title>
  <dcterms:created xsi:type="dcterms:W3CDTF">2021-10-11T07:32:10Z</dcterms:created>
  <dcterms:modified xsi:type="dcterms:W3CDTF">2021-10-11T07:32:10Z</dcterms:modified>
</cp:coreProperties>
</file>