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Souris    </w:t>
      </w:r>
      <w:r>
        <w:t xml:space="preserve">   mouton    </w:t>
      </w:r>
      <w:r>
        <w:t xml:space="preserve">   vache    </w:t>
      </w:r>
      <w:r>
        <w:t xml:space="preserve">   oiseau    </w:t>
      </w:r>
      <w:r>
        <w:t xml:space="preserve">   chien    </w:t>
      </w:r>
      <w:r>
        <w:t xml:space="preserve">   chat    </w:t>
      </w:r>
      <w:r>
        <w:t xml:space="preserve">   vert    </w:t>
      </w:r>
      <w:r>
        <w:t xml:space="preserve">   noir    </w:t>
      </w:r>
      <w:r>
        <w:t xml:space="preserve">   blanc    </w:t>
      </w:r>
      <w:r>
        <w:t xml:space="preserve">   rouge    </w:t>
      </w:r>
      <w:r>
        <w:t xml:space="preserve">   rose    </w:t>
      </w:r>
      <w:r>
        <w:t xml:space="preserve">   bleu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2021-10-11T07:30:57Z</dcterms:created>
  <dcterms:modified xsi:type="dcterms:W3CDTF">2021-10-11T07:30:57Z</dcterms:modified>
</cp:coreProperties>
</file>