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Pouvoir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Pouvoir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Nous Vouloir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Vous Mettre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(Voir)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 Sortir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Vous Devoir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Nous 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 Sortir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Vous Sortir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Nous Comprendre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Vous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Elles Partir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Partir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 Vouloir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Devoir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Mettre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Vous Comprendre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Nous 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Comprendre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Ils Pouvoir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 Mettre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 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Vous 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 Vouloir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Tu Devoir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Je Partir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Tu Dormir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2021-10-11T07:30:23Z</dcterms:created>
  <dcterms:modified xsi:type="dcterms:W3CDTF">2021-10-11T07:30:23Z</dcterms:modified>
</cp:coreProperties>
</file>