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everyday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quelques semaines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 twenty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à la fin de la journée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few weeks 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dès 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at the end of the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plus tard que d'habitude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straight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plus tôt que d'habitude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later than usual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bonne heure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arrive on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tout de 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 soon 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peu de temps après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short time later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arriver à temps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bout de vingt minutes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earlier than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everyday vocabulary</dc:title>
  <dcterms:created xsi:type="dcterms:W3CDTF">2021-10-11T07:32:16Z</dcterms:created>
  <dcterms:modified xsi:type="dcterms:W3CDTF">2021-10-11T07:32:16Z</dcterms:modified>
</cp:coreProperties>
</file>