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family members</w:t>
      </w:r>
    </w:p>
    <w:p>
      <w:pPr>
        <w:pStyle w:val="Questions"/>
      </w:pPr>
      <w:r>
        <w:t xml:space="preserve">1. EL M-DFEREEIR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LE MRIA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 MREE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EL REPE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L'ONELC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 -EREAGNMDR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LE -DRNAG EPER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UN NAFETN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EATNT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LA USORE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 ALLEFIM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LE RERFE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family members</dc:title>
  <dcterms:created xsi:type="dcterms:W3CDTF">2021-10-11T07:32:30Z</dcterms:created>
  <dcterms:modified xsi:type="dcterms:W3CDTF">2021-10-11T07:32:30Z</dcterms:modified>
</cp:coreProperties>
</file>