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family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 votre chien mais votre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 ta soeur mais 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 votre grand-mère mais votre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 ta mère mais 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n'est pas votre tante mais votre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 votre chat mais votre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 votre grand-père mais votre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 ton frère mais 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 ton père mais 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 ton oncle mais 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family vocab </dc:title>
  <dcterms:created xsi:type="dcterms:W3CDTF">2021-10-11T07:32:51Z</dcterms:created>
  <dcterms:modified xsi:type="dcterms:W3CDTF">2021-10-11T07:32:51Z</dcterms:modified>
</cp:coreProperties>
</file>