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 tante    </w:t>
      </w:r>
      <w:r>
        <w:t xml:space="preserve">   Ma sœur    </w:t>
      </w:r>
      <w:r>
        <w:t xml:space="preserve">   Directeur de magasin    </w:t>
      </w:r>
      <w:r>
        <w:t xml:space="preserve">   Webdesigner    </w:t>
      </w:r>
      <w:r>
        <w:t xml:space="preserve">   Comptable    </w:t>
      </w:r>
      <w:r>
        <w:t xml:space="preserve">   Cafe    </w:t>
      </w:r>
      <w:r>
        <w:t xml:space="preserve">   Un hopital    </w:t>
      </w:r>
      <w:r>
        <w:t xml:space="preserve">   Mon frere    </w:t>
      </w:r>
      <w:r>
        <w:t xml:space="preserve">   Mon Pere    </w:t>
      </w:r>
      <w:r>
        <w:t xml:space="preserve">   Ma mere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2021-10-11T07:31:11Z</dcterms:created>
  <dcterms:modified xsi:type="dcterms:W3CDTF">2021-10-11T07:31:11Z</dcterms:modified>
</cp:coreProperties>
</file>