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 bonhomme de neige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plage fête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temps un porter sweat à capuche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temps donner cadeau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Madame W 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où roi habiter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terre de le libre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l'homme meilleur ami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personne qui aider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où nous  aller	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avril averse apporter mai fleur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quelqu’un qui est décédé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final</dc:title>
  <dcterms:created xsi:type="dcterms:W3CDTF">2021-10-11T07:32:45Z</dcterms:created>
  <dcterms:modified xsi:type="dcterms:W3CDTF">2021-10-11T07:32:45Z</dcterms:modified>
</cp:coreProperties>
</file>