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chocolat    </w:t>
      </w:r>
      <w:r>
        <w:t xml:space="preserve">   carottes    </w:t>
      </w:r>
      <w:r>
        <w:t xml:space="preserve">   hamburger    </w:t>
      </w:r>
      <w:r>
        <w:t xml:space="preserve">   orange    </w:t>
      </w:r>
      <w:r>
        <w:t xml:space="preserve">   pomme    </w:t>
      </w:r>
      <w:r>
        <w:t xml:space="preserve">   pamplemousse    </w:t>
      </w:r>
      <w:r>
        <w:t xml:space="preserve">   pizza    </w:t>
      </w:r>
      <w:r>
        <w:t xml:space="preserve">   chips    </w:t>
      </w:r>
      <w:r>
        <w:t xml:space="preserve">   frites    </w:t>
      </w:r>
      <w:r>
        <w:t xml:space="preserve">   viande    </w:t>
      </w:r>
      <w:r>
        <w:t xml:space="preserve">   pain    </w:t>
      </w:r>
      <w:r>
        <w:t xml:space="preserve">   lait    </w:t>
      </w:r>
      <w:r>
        <w:t xml:space="preserve">   croissant    </w:t>
      </w:r>
      <w:r>
        <w:t xml:space="preserve">   poulet    </w:t>
      </w:r>
      <w:r>
        <w:t xml:space="preserve">   baguette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</dc:title>
  <dcterms:created xsi:type="dcterms:W3CDTF">2021-10-11T07:32:37Z</dcterms:created>
  <dcterms:modified xsi:type="dcterms:W3CDTF">2021-10-11T07:32:37Z</dcterms:modified>
</cp:coreProperties>
</file>