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Fromage à pâte molle mangé avec des craquelins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célèbres desserts français. 2 biscuits avec de la crème au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dessert au chocolat que l'on peut traduire en mousse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Pancakes françaises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 sur le dessus crème à l'intérieur forme ovale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pommes et caramel en 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moelleux qui est doux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gâteau ressemble à la montagne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Crème au caramel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Gâteau qui contient de la noix de 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Soupe qui contient de l'oignon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dessert ressemble à une bûche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Pâtisserie. mangé au petit déjeuner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long utilisé pour beaucoup de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utilisé pour le pain perdu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2021-10-11T07:33:48Z</dcterms:created>
  <dcterms:modified xsi:type="dcterms:W3CDTF">2021-10-11T07:33:48Z</dcterms:modified>
</cp:coreProperties>
</file>