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foods and 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Vanilla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with mint flavored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Sandwich with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 and fries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Bubbly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Sandwich with egg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 and drinks </dc:title>
  <dcterms:created xsi:type="dcterms:W3CDTF">2021-10-11T07:33:08Z</dcterms:created>
  <dcterms:modified xsi:type="dcterms:W3CDTF">2021-10-11T07:33:08Z</dcterms:modified>
</cp:coreProperties>
</file>