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foods!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poire    </w:t>
      </w:r>
      <w:r>
        <w:t xml:space="preserve">   kiwi    </w:t>
      </w:r>
      <w:r>
        <w:t xml:space="preserve">   mangue    </w:t>
      </w:r>
      <w:r>
        <w:t xml:space="preserve">   melon    </w:t>
      </w:r>
      <w:r>
        <w:t xml:space="preserve">   prune    </w:t>
      </w:r>
      <w:r>
        <w:t xml:space="preserve">   olives    </w:t>
      </w:r>
      <w:r>
        <w:t xml:space="preserve">   figue    </w:t>
      </w:r>
      <w:r>
        <w:t xml:space="preserve">   carotte    </w:t>
      </w:r>
      <w:r>
        <w:t xml:space="preserve">   legume    </w:t>
      </w:r>
      <w:r>
        <w:t xml:space="preserve">   ognon    </w:t>
      </w:r>
      <w:r>
        <w:t xml:space="preserve">   pamplemousse    </w:t>
      </w:r>
      <w:r>
        <w:t xml:space="preserve">   grenade    </w:t>
      </w:r>
      <w:r>
        <w:t xml:space="preserve">   acocat    </w:t>
      </w:r>
      <w:r>
        <w:t xml:space="preserve">   pomme    </w:t>
      </w:r>
      <w:r>
        <w:t xml:space="preserve">   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foods!</dc:title>
  <dcterms:created xsi:type="dcterms:W3CDTF">2021-10-11T07:32:51Z</dcterms:created>
  <dcterms:modified xsi:type="dcterms:W3CDTF">2021-10-11T07:32:51Z</dcterms:modified>
</cp:coreProperties>
</file>