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foods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 repas    </w:t>
      </w:r>
      <w:r>
        <w:t xml:space="preserve">   Le gateau    </w:t>
      </w:r>
      <w:r>
        <w:t xml:space="preserve">   Le poulet    </w:t>
      </w:r>
      <w:r>
        <w:t xml:space="preserve">   Un oeuf    </w:t>
      </w:r>
      <w:r>
        <w:t xml:space="preserve">   Le sel    </w:t>
      </w:r>
      <w:r>
        <w:t xml:space="preserve">   La tarte    </w:t>
      </w:r>
      <w:r>
        <w:t xml:space="preserve">   Le poisson    </w:t>
      </w:r>
      <w:r>
        <w:t xml:space="preserve">   un croissant    </w:t>
      </w:r>
      <w:r>
        <w:t xml:space="preserve">   un plat    </w:t>
      </w:r>
      <w:r>
        <w:t xml:space="preserve">   compris    </w:t>
      </w:r>
      <w:r>
        <w:t xml:space="preserve">   Le service    </w:t>
      </w:r>
      <w:r>
        <w:t xml:space="preserve">   commander    </w:t>
      </w:r>
      <w:r>
        <w:t xml:space="preserve">   payer    </w:t>
      </w:r>
      <w:r>
        <w:t xml:space="preserve">   Un couteau    </w:t>
      </w:r>
      <w:r>
        <w:t xml:space="preserve">   Une tasse    </w:t>
      </w:r>
      <w:r>
        <w:t xml:space="preserve">   Une cuillere    </w:t>
      </w:r>
      <w:r>
        <w:t xml:space="preserve">   Un verre    </w:t>
      </w:r>
      <w:r>
        <w:t xml:space="preserve">   Une assiette    </w:t>
      </w:r>
      <w:r>
        <w:t xml:space="preserve">   Une fourchette    </w:t>
      </w:r>
      <w:r>
        <w:t xml:space="preserve">   Une serviette    </w:t>
      </w:r>
      <w:r>
        <w:t xml:space="preserve">   La cantine    </w:t>
      </w:r>
      <w:r>
        <w:t xml:space="preserve">   Diner    </w:t>
      </w:r>
      <w:r>
        <w:t xml:space="preserve">   Dejeuner    </w:t>
      </w:r>
      <w:r>
        <w:t xml:space="preserve">   La nourriture    </w:t>
      </w:r>
      <w:r>
        <w:t xml:space="preserve">   La cuisine    </w:t>
      </w:r>
      <w:r>
        <w:t xml:space="preserve">   Le diner    </w:t>
      </w:r>
      <w:r>
        <w:t xml:space="preserve">   Le dejeuener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 review</dc:title>
  <dcterms:created xsi:type="dcterms:W3CDTF">2021-10-11T07:32:31Z</dcterms:created>
  <dcterms:modified xsi:type="dcterms:W3CDTF">2021-10-11T07:32:31Z</dcterms:modified>
</cp:coreProperties>
</file>